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-1513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0069-01-2025-005650-64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нарушение, выразившееся в неуплате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в размере 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6"/>
          <w:szCs w:val="26"/>
        </w:rPr>
        <w:t>502</w:t>
      </w:r>
      <w:r>
        <w:rPr>
          <w:rFonts w:ascii="Times New Roman" w:eastAsia="Times New Roman" w:hAnsi="Times New Roman" w:cs="Times New Roman"/>
          <w:sz w:val="26"/>
          <w:szCs w:val="26"/>
        </w:rPr>
        <w:t>28012176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от 28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01</w:t>
      </w:r>
      <w:r>
        <w:rPr>
          <w:rFonts w:ascii="Times New Roman" w:eastAsia="Times New Roman" w:hAnsi="Times New Roman" w:cs="Times New Roman"/>
          <w:sz w:val="26"/>
          <w:szCs w:val="26"/>
        </w:rPr>
        <w:t>.04.2025, по ч.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86 ХМ 626945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27.06.2025;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18810586250228012176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в размере 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том, что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шесть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0412365400695015132520124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1513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1">
    <w:name w:val="cat-UserDefined grp-3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